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5915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МО Цунтинский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"Хибятлинская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 А.И↵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--------------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3908410)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Хибятли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591556" w:id="5"/>
    <w:p>
      <w:pPr>
        <w:sectPr>
          <w:pgSz w:w="11906" w:h="16383" w:orient="portrait"/>
        </w:sectPr>
      </w:pPr>
    </w:p>
    <w:bookmarkEnd w:id="5"/>
    <w:bookmarkEnd w:id="0"/>
    <w:bookmarkStart w:name="block-2959155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29591557" w:id="8"/>
    <w:p>
      <w:pPr>
        <w:sectPr>
          <w:pgSz w:w="11906" w:h="16383" w:orient="portrait"/>
        </w:sectPr>
      </w:pPr>
    </w:p>
    <w:bookmarkEnd w:id="8"/>
    <w:bookmarkEnd w:id="6"/>
    <w:bookmarkStart w:name="block-29591559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29591559" w:id="12"/>
    <w:p>
      <w:pPr>
        <w:sectPr>
          <w:pgSz w:w="11906" w:h="16383" w:orient="portrait"/>
        </w:sectPr>
      </w:pPr>
    </w:p>
    <w:bookmarkEnd w:id="12"/>
    <w:bookmarkEnd w:id="9"/>
    <w:bookmarkStart w:name="block-29591560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29591560" w:id="16"/>
    <w:p>
      <w:pPr>
        <w:sectPr>
          <w:pgSz w:w="11906" w:h="16383" w:orient="portrait"/>
        </w:sectPr>
      </w:pPr>
    </w:p>
    <w:bookmarkEnd w:id="16"/>
    <w:bookmarkEnd w:id="13"/>
    <w:bookmarkStart w:name="block-2959155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591554" w:id="18"/>
    <w:p>
      <w:pPr>
        <w:sectPr>
          <w:pgSz w:w="16383" w:h="11906" w:orient="landscape"/>
        </w:sectPr>
      </w:pPr>
    </w:p>
    <w:bookmarkEnd w:id="18"/>
    <w:bookmarkEnd w:id="17"/>
    <w:bookmarkStart w:name="block-2959155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5"/>
        <w:gridCol w:w="2720"/>
        <w:gridCol w:w="1817"/>
        <w:gridCol w:w="2917"/>
        <w:gridCol w:w="3007"/>
        <w:gridCol w:w="2228"/>
      </w:tblGrid>
      <w:tr>
        <w:trPr>
          <w:trHeight w:val="300" w:hRule="atLeast"/>
          <w:trHeight w:val="144" w:hRule="atLeast"/>
        </w:trPr>
        <w:tc>
          <w:tcPr>
            <w:tcW w:w="6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591555" w:id="20"/>
    <w:p>
      <w:pPr>
        <w:sectPr>
          <w:pgSz w:w="16383" w:h="11906" w:orient="landscape"/>
        </w:sectPr>
      </w:pPr>
    </w:p>
    <w:bookmarkEnd w:id="20"/>
    <w:bookmarkEnd w:id="19"/>
    <w:bookmarkStart w:name="block-2959155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6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591558" w:id="25"/>
    <w:p>
      <w:pPr>
        <w:sectPr>
          <w:pgSz w:w="11906" w:h="16383" w:orient="portrait"/>
        </w:sectPr>
      </w:pPr>
    </w:p>
    <w:bookmarkEnd w:id="2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