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5375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МО Цунтинский район</w:t>
      </w:r>
      <w:bookmarkEnd w:id="2"/>
    </w:p>
    <w:p>
      <w:pPr>
        <w:spacing w:before="0" w:after="0" w:line="408"/>
        <w:ind w:left="120"/>
        <w:jc w:val="center"/>
      </w:pPr>
      <w:r>
        <w:rPr>
          <w:rFonts w:ascii="Times New Roman" w:hAnsi="Times New Roman"/>
          <w:b/>
          <w:i w:val="false"/>
          <w:color w:val="000000"/>
          <w:sz w:val="28"/>
        </w:rPr>
        <w:t>МКОУ "Хибятлинская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___________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3901368)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 xml:space="preserve">с. Хибятли </w:t>
      </w:r>
      <w:bookmarkEnd w:id="3"/>
      <w:bookmarkStart w:name="f668af2c-a8ef-4743-8dd2-7525a6af0415" w:id="4"/>
      <w:r>
        <w:rPr>
          <w:rFonts w:ascii="Times New Roman" w:hAnsi="Times New Roman"/>
          <w:b/>
          <w:i w:val="false"/>
          <w:color w:val="000000"/>
          <w:sz w:val="28"/>
        </w:rPr>
        <w:t>2023</w:t>
      </w:r>
      <w:bookmarkEnd w:id="4"/>
    </w:p>
    <w:p>
      <w:pPr>
        <w:spacing w:before="0" w:after="0"/>
        <w:ind w:left="120"/>
        <w:jc w:val="left"/>
      </w:pPr>
    </w:p>
    <w:bookmarkStart w:name="block-29537534" w:id="5"/>
    <w:p>
      <w:pPr>
        <w:sectPr>
          <w:pgSz w:w="11906" w:h="16383" w:orient="portrait"/>
        </w:sectPr>
      </w:pPr>
    </w:p>
    <w:bookmarkEnd w:id="5"/>
    <w:bookmarkEnd w:id="0"/>
    <w:bookmarkStart w:name="block-2953753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9537535" w:id="7"/>
    <w:p>
      <w:pPr>
        <w:sectPr>
          <w:pgSz w:w="11906" w:h="16383" w:orient="portrait"/>
        </w:sectPr>
      </w:pPr>
    </w:p>
    <w:bookmarkEnd w:id="7"/>
    <w:bookmarkEnd w:id="6"/>
    <w:bookmarkStart w:name="block-2953753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9537530" w:id="9"/>
    <w:p>
      <w:pPr>
        <w:sectPr>
          <w:pgSz w:w="11906" w:h="16383" w:orient="portrait"/>
        </w:sectPr>
      </w:pPr>
    </w:p>
    <w:bookmarkEnd w:id="9"/>
    <w:bookmarkEnd w:id="8"/>
    <w:bookmarkStart w:name="block-2953753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9537531" w:id="11"/>
    <w:p>
      <w:pPr>
        <w:sectPr>
          <w:pgSz w:w="11906" w:h="16383" w:orient="portrait"/>
        </w:sectPr>
      </w:pPr>
    </w:p>
    <w:bookmarkEnd w:id="11"/>
    <w:bookmarkEnd w:id="10"/>
    <w:bookmarkStart w:name="block-2953753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9537532" w:id="13"/>
    <w:p>
      <w:pPr>
        <w:sectPr>
          <w:pgSz w:w="16383" w:h="11906" w:orient="landscape"/>
        </w:sectPr>
      </w:pPr>
    </w:p>
    <w:bookmarkEnd w:id="13"/>
    <w:bookmarkEnd w:id="12"/>
    <w:bookmarkStart w:name="block-2953753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537533" w:id="15"/>
    <w:p>
      <w:pPr>
        <w:sectPr>
          <w:pgSz w:w="16383" w:h="11906" w:orient="landscape"/>
        </w:sectPr>
      </w:pPr>
    </w:p>
    <w:bookmarkEnd w:id="15"/>
    <w:bookmarkEnd w:id="14"/>
    <w:bookmarkStart w:name="block-2953753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53753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