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38890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"Хибятлинская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Магомедовым М.И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Алиевым А.А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483578)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fd04707-3192-4f35-bb6e-9ccc64c40c05" w:id="1"/>
      <w:r>
        <w:rPr>
          <w:rFonts w:ascii="Times New Roman" w:hAnsi="Times New Roman"/>
          <w:b/>
          <w:i w:val="false"/>
          <w:color w:val="000000"/>
          <w:sz w:val="28"/>
        </w:rPr>
        <w:t>с.Хибятли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865fc295-6d74-46ac-8b2f-18f525410f3e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</w:p>
    <w:p>
      <w:pPr>
        <w:spacing w:before="0" w:after="0"/>
        <w:ind w:left="120"/>
        <w:jc w:val="left"/>
      </w:pPr>
    </w:p>
    <w:bookmarkStart w:name="block-3388907" w:id="3"/>
    <w:p>
      <w:pPr>
        <w:sectPr>
          <w:pgSz w:w="11906" w:h="16383" w:orient="portrait"/>
        </w:sectPr>
      </w:pPr>
    </w:p>
    <w:bookmarkEnd w:id="3"/>
    <w:bookmarkEnd w:id="0"/>
    <w:bookmarkStart w:name="block-3388913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bookmarkStart w:name="8e4de2fd-43cd-4bc5-8d35-2312bb8da802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5"/>
    </w:p>
    <w:p>
      <w:pPr>
        <w:spacing w:before="0" w:after="0" w:line="264"/>
        <w:ind w:left="120"/>
        <w:jc w:val="both"/>
      </w:pPr>
    </w:p>
    <w:bookmarkStart w:name="block-3388913" w:id="6"/>
    <w:p>
      <w:pPr>
        <w:sectPr>
          <w:pgSz w:w="11906" w:h="16383" w:orient="portrait"/>
        </w:sectPr>
      </w:pPr>
    </w:p>
    <w:bookmarkEnd w:id="6"/>
    <w:bookmarkEnd w:id="4"/>
    <w:bookmarkStart w:name="block-3388910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8"/>
      <w:bookmarkEnd w:id="8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9"/>
      <w:bookmarkEnd w:id="9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3388910" w:id="10"/>
    <w:p>
      <w:pPr>
        <w:sectPr>
          <w:pgSz w:w="11906" w:h="16383" w:orient="portrait"/>
        </w:sectPr>
      </w:pPr>
    </w:p>
    <w:bookmarkEnd w:id="10"/>
    <w:bookmarkEnd w:id="7"/>
    <w:bookmarkStart w:name="block-338891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4"/>
      <w:bookmarkEnd w:id="14"/>
      <w:bookmarkStart w:name="_Toc134720971" w:id="15"/>
      <w:bookmarkEnd w:id="15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3388911" w:id="16"/>
    <w:p>
      <w:pPr>
        <w:sectPr>
          <w:pgSz w:w="11906" w:h="16383" w:orient="portrait"/>
        </w:sectPr>
      </w:pPr>
    </w:p>
    <w:bookmarkEnd w:id="16"/>
    <w:bookmarkEnd w:id="11"/>
    <w:bookmarkStart w:name="block-338890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88908" w:id="18"/>
    <w:p>
      <w:pPr>
        <w:sectPr>
          <w:pgSz w:w="16383" w:h="11906" w:orient="landscape"/>
        </w:sectPr>
      </w:pPr>
    </w:p>
    <w:bookmarkEnd w:id="18"/>
    <w:bookmarkEnd w:id="17"/>
    <w:bookmarkStart w:name="block-338890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117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88909" w:id="20"/>
    <w:p>
      <w:pPr>
        <w:sectPr>
          <w:pgSz w:w="16383" w:h="11906" w:orient="landscape"/>
        </w:sectPr>
      </w:pPr>
    </w:p>
    <w:bookmarkEnd w:id="20"/>
    <w:bookmarkEnd w:id="19"/>
    <w:bookmarkStart w:name="block-338891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388912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