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957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"Хибятлинская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Замдиректором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Магомедовым М.И</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Алиевым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484557)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1"/>
      <w:r>
        <w:rPr>
          <w:rFonts w:ascii="Times New Roman" w:hAnsi="Times New Roman"/>
          <w:b/>
          <w:i w:val="false"/>
          <w:color w:val="000000"/>
          <w:sz w:val="28"/>
        </w:rPr>
        <w:t>с.Хибятли</w:t>
      </w:r>
      <w:bookmarkEnd w:id="1"/>
      <w:r>
        <w:rPr>
          <w:rFonts w:ascii="Times New Roman" w:hAnsi="Times New Roman"/>
          <w:b/>
          <w:i w:val="false"/>
          <w:color w:val="000000"/>
          <w:sz w:val="28"/>
        </w:rPr>
        <w:t xml:space="preserve"> </w:t>
      </w:r>
      <w:bookmarkStart w:name="37890e0d-bf7f-43fe-815c-7a678ee14218" w:id="2"/>
      <w:r>
        <w:rPr>
          <w:rFonts w:ascii="Times New Roman" w:hAnsi="Times New Roman"/>
          <w:b/>
          <w:i w:val="false"/>
          <w:color w:val="000000"/>
          <w:sz w:val="28"/>
        </w:rPr>
        <w:t>2023</w:t>
      </w:r>
      <w:bookmarkEnd w:id="2"/>
    </w:p>
    <w:p>
      <w:pPr>
        <w:spacing w:before="0" w:after="0"/>
        <w:ind w:left="120"/>
        <w:jc w:val="left"/>
      </w:pPr>
    </w:p>
    <w:bookmarkStart w:name="block-3395760" w:id="3"/>
    <w:p>
      <w:pPr>
        <w:sectPr>
          <w:pgSz w:w="11906" w:h="16383" w:orient="portrait"/>
        </w:sectPr>
      </w:pPr>
    </w:p>
    <w:bookmarkEnd w:id="3"/>
    <w:bookmarkEnd w:id="0"/>
    <w:bookmarkStart w:name="block-3395761" w:id="4"/>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5"/>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bookmarkStart w:name="block-3395761" w:id="6"/>
    <w:p>
      <w:pPr>
        <w:sectPr>
          <w:pgSz w:w="11906" w:h="16383" w:orient="portrait"/>
        </w:sectPr>
      </w:pPr>
    </w:p>
    <w:bookmarkEnd w:id="6"/>
    <w:bookmarkEnd w:id="4"/>
    <w:bookmarkStart w:name="block-3395762"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395762" w:id="8"/>
    <w:p>
      <w:pPr>
        <w:sectPr>
          <w:pgSz w:w="11906" w:h="16383" w:orient="portrait"/>
        </w:sectPr>
      </w:pPr>
    </w:p>
    <w:bookmarkEnd w:id="8"/>
    <w:bookmarkEnd w:id="7"/>
    <w:bookmarkStart w:name="block-3395763" w:id="9"/>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395763" w:id="10"/>
    <w:p>
      <w:pPr>
        <w:sectPr>
          <w:pgSz w:w="11906" w:h="16383" w:orient="portrait"/>
        </w:sectPr>
      </w:pPr>
    </w:p>
    <w:bookmarkEnd w:id="10"/>
    <w:bookmarkEnd w:id="9"/>
    <w:bookmarkStart w:name="block-3395764"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36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1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7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395764" w:id="12"/>
    <w:p>
      <w:pPr>
        <w:sectPr>
          <w:pgSz w:w="16383" w:h="11906" w:orient="landscape"/>
        </w:sectPr>
      </w:pPr>
    </w:p>
    <w:bookmarkEnd w:id="12"/>
    <w:bookmarkEnd w:id="11"/>
    <w:bookmarkStart w:name="block-3395765"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6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23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9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9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9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9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4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24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20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35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2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3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95765" w:id="14"/>
    <w:p>
      <w:pPr>
        <w:sectPr>
          <w:pgSz w:w="16383" w:h="11906" w:orient="landscape"/>
        </w:sectPr>
      </w:pPr>
    </w:p>
    <w:bookmarkEnd w:id="14"/>
    <w:bookmarkEnd w:id="13"/>
    <w:bookmarkStart w:name="block-3395766"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95766"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