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79523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 xml:space="preserve">Министерство образования и науки республики Дагестан </w:t>
      </w:r>
      <w:bookmarkEnd w:id="1"/>
    </w:p>
    <w:p>
      <w:pPr>
        <w:spacing w:before="0" w:after="0" w:line="408"/>
        <w:ind w:left="120"/>
        <w:jc w:val="center"/>
      </w:pPr>
      <w:bookmarkStart w:name="999bf644-f3de-4153-a38b-a44d917c4aaf" w:id="2"/>
      <w:r>
        <w:rPr>
          <w:rFonts w:ascii="Times New Roman" w:hAnsi="Times New Roman"/>
          <w:b/>
          <w:i w:val="false"/>
          <w:color w:val="000000"/>
          <w:sz w:val="28"/>
        </w:rPr>
        <w:t>МО Цунтинский район</w:t>
      </w:r>
      <w:bookmarkEnd w:id="2"/>
    </w:p>
    <w:p>
      <w:pPr>
        <w:spacing w:before="0" w:after="0" w:line="408"/>
        <w:ind w:left="120"/>
        <w:jc w:val="center"/>
      </w:pPr>
      <w:r>
        <w:rPr>
          <w:rFonts w:ascii="Times New Roman" w:hAnsi="Times New Roman"/>
          <w:b/>
          <w:i w:val="false"/>
          <w:color w:val="000000"/>
          <w:sz w:val="28"/>
        </w:rPr>
        <w:t>МКОУ "Хибятлинская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методическом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М.И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Алиев А.И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3934662)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 xml:space="preserve">с. Хибиятль </w:t>
      </w:r>
      <w:bookmarkEnd w:id="3"/>
      <w:bookmarkStart w:name="a612539e-b3c8-455e-88a4-bebacddb4762" w:id="4"/>
      <w:r>
        <w:rPr>
          <w:rFonts w:ascii="Times New Roman" w:hAnsi="Times New Roman"/>
          <w:b/>
          <w:i w:val="false"/>
          <w:color w:val="000000"/>
          <w:sz w:val="28"/>
        </w:rPr>
        <w:t>2023</w:t>
      </w:r>
      <w:bookmarkEnd w:id="4"/>
    </w:p>
    <w:p>
      <w:pPr>
        <w:spacing w:before="0" w:after="0"/>
        <w:ind w:left="120"/>
        <w:jc w:val="left"/>
      </w:pPr>
    </w:p>
    <w:bookmarkStart w:name="block-29795231" w:id="5"/>
    <w:p>
      <w:pPr>
        <w:sectPr>
          <w:pgSz w:w="11906" w:h="16383" w:orient="portrait"/>
        </w:sectPr>
      </w:pPr>
    </w:p>
    <w:bookmarkEnd w:id="5"/>
    <w:bookmarkEnd w:id="0"/>
    <w:bookmarkStart w:name="block-2979523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bookmarkStart w:name="ceba58f0-def2-488e-88c8-f4292ccf0380" w:id="7"/>
      <w:r>
        <w:rPr>
          <w:rFonts w:ascii="Times New Roman" w:hAnsi="Times New Roman"/>
          <w:b w:val="false"/>
          <w:i w:val="false"/>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7"/>
    </w:p>
    <w:p>
      <w:pPr>
        <w:spacing w:before="0" w:after="0" w:line="264"/>
        <w:ind w:left="120"/>
        <w:jc w:val="both"/>
      </w:pPr>
    </w:p>
    <w:bookmarkStart w:name="block-29795232" w:id="8"/>
    <w:p>
      <w:pPr>
        <w:sectPr>
          <w:pgSz w:w="11906" w:h="16383" w:orient="portrait"/>
        </w:sectPr>
      </w:pPr>
    </w:p>
    <w:bookmarkEnd w:id="8"/>
    <w:bookmarkEnd w:id="6"/>
    <w:bookmarkStart w:name="block-29795227"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29795227" w:id="11"/>
    <w:p>
      <w:pPr>
        <w:sectPr>
          <w:pgSz w:w="11906" w:h="16383" w:orient="portrait"/>
        </w:sectPr>
      </w:pPr>
    </w:p>
    <w:bookmarkEnd w:id="11"/>
    <w:bookmarkEnd w:id="9"/>
    <w:bookmarkStart w:name="block-29795228" w:id="12"/>
    <w:p>
      <w:pPr>
        <w:spacing w:before="0" w:after="0" w:line="264"/>
        <w:ind w:left="120"/>
        <w:jc w:val="both"/>
      </w:pPr>
      <w:bookmarkStart w:name="_Toc137548640" w:id="13"/>
      <w:bookmarkEnd w:id="13"/>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4"/>
      <w:bookmarkEnd w:id="14"/>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6"/>
      <w:bookmarkEnd w:id="16"/>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29795228" w:id="18"/>
    <w:p>
      <w:pPr>
        <w:sectPr>
          <w:pgSz w:w="11906" w:h="16383" w:orient="portrait"/>
        </w:sectPr>
      </w:pPr>
    </w:p>
    <w:bookmarkEnd w:id="18"/>
    <w:bookmarkEnd w:id="12"/>
    <w:bookmarkStart w:name="block-29795229"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перовой помощи во время занятий физической культурой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9795229" w:id="20"/>
    <w:p>
      <w:pPr>
        <w:sectPr>
          <w:pgSz w:w="16383" w:h="11906" w:orient="landscape"/>
        </w:sectPr>
      </w:pPr>
    </w:p>
    <w:bookmarkEnd w:id="20"/>
    <w:bookmarkEnd w:id="19"/>
    <w:bookmarkStart w:name="block-29795230"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963"/>
        <w:gridCol w:w="2880"/>
        <w:gridCol w:w="1765"/>
        <w:gridCol w:w="2856"/>
        <w:gridCol w:w="2951"/>
        <w:gridCol w:w="2179"/>
      </w:tblGrid>
      <w:tr>
        <w:trPr>
          <w:trHeight w:val="300" w:hRule="atLeast"/>
          <w:trHeight w:val="144" w:hRule="atLeast"/>
        </w:trPr>
        <w:tc>
          <w:tcPr>
            <w:tcW w:w="67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5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0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возникновения культуры как социального явления</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как способ развития человека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010"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здоровье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психическое здоровье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социальное здоровье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индивидуальной досуговой деятельности</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44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44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2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1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44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0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удара по мячу в движении</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94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4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плаваниям в бассейне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на скольжение)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с подключением работы рук и ног)</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2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и закрепление старта со стартовой тумбы</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со стартовой тумбы</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9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300"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ГТО</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890"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970"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970"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1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1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71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1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1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9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и ушибах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вывихах и переломах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А.Н. Стрельниковой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Синхрогимнастика «Ключ»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Массаж как форма оздоровительной физической культуры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массы тела и для профилактики целлюлита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посредством занятий силовой гимнастикой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гибкости посредством занятий по программе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атлетическими единоборствами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самостраховки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стоек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захватов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рывком за пятку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задней подножки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удержаний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схватки с использованием бросков и удержанием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в ГТО. Первая помощь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6-7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795230" w:id="22"/>
    <w:p>
      <w:pPr>
        <w:sectPr>
          <w:pgSz w:w="16383" w:h="11906" w:orient="landscape"/>
        </w:sectPr>
      </w:pPr>
    </w:p>
    <w:bookmarkEnd w:id="22"/>
    <w:bookmarkEnd w:id="21"/>
    <w:bookmarkStart w:name="block-29795233"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056fd23-2f41-4129-8da1-d467aa21439d" w:id="24"/>
      <w:r>
        <w:rPr>
          <w:rFonts w:ascii="Times New Roman" w:hAnsi="Times New Roman"/>
          <w:b w:val="false"/>
          <w:i w:val="false"/>
          <w:color w:val="000000"/>
          <w:sz w:val="28"/>
        </w:rPr>
        <w:t>• Физическая культура, 10-11 классы/ Андрюхина Т.В., Третьякова Н.В.; под редакцией Виленского М.Л., Общество с ограниченной ответственностью «Русское слово - учебник»</w:t>
      </w:r>
      <w:bookmarkEnd w:id="24"/>
      <w:r>
        <w:rPr>
          <w:sz w:val="28"/>
        </w:rPr>
        <w:br/>
      </w:r>
      <w:bookmarkStart w:name="f056fd23-2f41-4129-8da1-d467aa21439d" w:id="25"/>
      <w:r>
        <w:rPr>
          <w:rFonts w:ascii="Times New Roman" w:hAnsi="Times New Roman"/>
          <w:b w:val="false"/>
          <w:i w:val="false"/>
          <w:color w:val="000000"/>
          <w:sz w:val="28"/>
        </w:rPr>
        <w:t xml:space="preserve"> • Физическая культура, 10-11 классы/ Лях В.И., Акционерное общество «Издательство «Просвещение»</w:t>
      </w:r>
      <w:bookmarkEnd w:id="25"/>
      <w:r>
        <w:rPr>
          <w:sz w:val="28"/>
        </w:rPr>
        <w:br/>
      </w:r>
      <w:bookmarkStart w:name="f056fd23-2f41-4129-8da1-d467aa21439d" w:id="26"/>
      <w:r>
        <w:rPr>
          <w:rFonts w:ascii="Times New Roman" w:hAnsi="Times New Roman"/>
          <w:b w:val="false"/>
          <w:i w:val="false"/>
          <w:color w:val="000000"/>
          <w:sz w:val="28"/>
        </w:rPr>
        <w:t xml:space="preserve"> • Физическая культура, 10-11 классы/ Матвеев А.П., Акционерное общество «Издательство «Просвещение»</w:t>
      </w:r>
      <w:bookmarkEnd w:id="26"/>
      <w:r>
        <w:rPr>
          <w:sz w:val="28"/>
        </w:rPr>
        <w:br/>
      </w:r>
      <w:bookmarkStart w:name="f056fd23-2f41-4129-8da1-d467aa21439d" w:id="27"/>
      <w:r>
        <w:rPr>
          <w:rFonts w:ascii="Times New Roman" w:hAnsi="Times New Roman"/>
          <w:b w:val="false"/>
          <w:i w:val="false"/>
          <w:color w:val="000000"/>
          <w:sz w:val="28"/>
        </w:rPr>
        <w:t xml:space="preserve"> • Физическая культура, 10-11 классы/ Матвеев А.П., Палехова Е.С., Общество с ограниченной ответственностью Издательский центр «ВЕНТАНА-ГРАФ»; Акционерное общество «Издательство «Просвещение»</w:t>
      </w:r>
      <w:bookmarkEnd w:id="27"/>
      <w:r>
        <w:rPr>
          <w:sz w:val="28"/>
        </w:rPr>
        <w:br/>
      </w:r>
      <w:bookmarkStart w:name="f056fd23-2f41-4129-8da1-d467aa21439d" w:id="28"/>
      <w:r>
        <w:rPr>
          <w:rFonts w:ascii="Times New Roman" w:hAnsi="Times New Roman"/>
          <w:b w:val="false"/>
          <w:i w:val="false"/>
          <w:color w:val="000000"/>
          <w:sz w:val="28"/>
        </w:rPr>
        <w:t xml:space="preserve"> • Физическая культура, 10-11 классы/ Погадаев Г.И., Общество с ограниченной ответственностью «ДРОФА»; Акционерное общество «Издательство «Просвещение»</w:t>
      </w:r>
      <w:bookmarkEnd w:id="28"/>
      <w:r>
        <w:rPr>
          <w:sz w:val="28"/>
        </w:rPr>
        <w:br/>
      </w:r>
      <w:bookmarkStart w:name="f056fd23-2f41-4129-8da1-d467aa21439d" w:id="29"/>
      <w:r>
        <w:rPr>
          <w:rFonts w:ascii="Times New Roman" w:hAnsi="Times New Roman"/>
          <w:b w:val="false"/>
          <w:i w:val="false"/>
          <w:color w:val="000000"/>
          <w:sz w:val="28"/>
        </w:rPr>
        <w:t xml:space="preserve"> • Физическая культура. Футбол для всех, 10-11 классы/ Погадаев Г.И.; под редакцией Акинфеева И., Акционерное общество «Издательство «Просвещение»</w:t>
      </w:r>
      <w:bookmarkEnd w:id="29"/>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9795233" w:id="30"/>
    <w:p>
      <w:pPr>
        <w:sectPr>
          <w:pgSz w:w="11906" w:h="16383" w:orient="portrait"/>
        </w:sectPr>
      </w:pPr>
    </w:p>
    <w:bookmarkEnd w:id="30"/>
    <w:bookmarkEnd w:id="23"/>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